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26.09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270442/5146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17.07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 xml:space="preserve">Скосырский И.Ю. </w:t>
      </w:r>
      <w:r>
        <w:rPr>
          <w:rFonts w:ascii="Times New Roman" w:eastAsia="Times New Roman" w:hAnsi="Times New Roman" w:cs="Times New Roman"/>
        </w:rPr>
        <w:t xml:space="preserve">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 xml:space="preserve">не было денег. </w:t>
      </w:r>
      <w:r>
        <w:rPr>
          <w:rFonts w:ascii="Times New Roman" w:eastAsia="Times New Roman" w:hAnsi="Times New Roman" w:cs="Times New Roman"/>
        </w:rPr>
        <w:t>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17.07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объяснениями Скосырского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Скосырским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Скосырскому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Скосырскому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